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F17E" w14:textId="1D1CA342" w:rsidR="007B73A2" w:rsidRDefault="007B73A2">
      <w:pPr>
        <w:pStyle w:val="Heading1"/>
      </w:pPr>
      <w:r>
        <w:rPr>
          <w:noProof/>
        </w:rPr>
        <w:drawing>
          <wp:inline distT="0" distB="0" distL="0" distR="0" wp14:anchorId="11D62072" wp14:editId="7D080C61">
            <wp:extent cx="5486400" cy="890905"/>
            <wp:effectExtent l="0" t="0" r="0" b="0"/>
            <wp:docPr id="1797514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6238" w14:textId="5D022817" w:rsidR="001E2F23" w:rsidRDefault="00000000">
      <w:pPr>
        <w:pStyle w:val="Heading1"/>
      </w:pPr>
      <w:r>
        <w:t>SEO Lesson 1 Worksheet: What Is SEO Really About?</w:t>
      </w:r>
    </w:p>
    <w:p w14:paraId="499ED52F" w14:textId="77777777" w:rsidR="001E2F23" w:rsidRDefault="00000000">
      <w:r>
        <w:t>This worksheet will help you clarify your business focus online and identify the key questions your customers may be asking. Use this as a working document throughout the course.</w:t>
      </w:r>
    </w:p>
    <w:p w14:paraId="6D6559EB" w14:textId="77777777" w:rsidR="001E2F23" w:rsidRDefault="00000000">
      <w:pPr>
        <w:pStyle w:val="Heading2"/>
      </w:pPr>
      <w:r>
        <w:t>1. What do you want your business to be known for online?</w:t>
      </w:r>
    </w:p>
    <w:p w14:paraId="64377126" w14:textId="77777777" w:rsidR="001E2F23" w:rsidRPr="007B73A2" w:rsidRDefault="00000000">
      <w:pPr>
        <w:rPr>
          <w:i/>
          <w:iCs/>
        </w:rPr>
      </w:pPr>
      <w:r>
        <w:t>In one clear sentence, describe the main thing you want your business to be known for.</w:t>
      </w:r>
      <w:r>
        <w:br/>
      </w:r>
      <w:r w:rsidRPr="007B73A2">
        <w:rPr>
          <w:i/>
          <w:iCs/>
        </w:rPr>
        <w:t xml:space="preserve">Example: “We want to be known as the most trusted electrician for emergency </w:t>
      </w:r>
      <w:proofErr w:type="gramStart"/>
      <w:r w:rsidRPr="007B73A2">
        <w:rPr>
          <w:i/>
          <w:iCs/>
        </w:rPr>
        <w:t>call-outs</w:t>
      </w:r>
      <w:proofErr w:type="gramEnd"/>
      <w:r w:rsidRPr="007B73A2">
        <w:rPr>
          <w:i/>
          <w:iCs/>
        </w:rPr>
        <w:t xml:space="preserve"> in Brisbane.”</w:t>
      </w:r>
    </w:p>
    <w:p w14:paraId="3DFCA47C" w14:textId="77777777" w:rsidR="001E2F23" w:rsidRDefault="00000000">
      <w:r>
        <w:br/>
      </w:r>
      <w:r>
        <w:br/>
      </w:r>
      <w:r>
        <w:br/>
      </w:r>
    </w:p>
    <w:p w14:paraId="203EEF2F" w14:textId="77777777" w:rsidR="001E2F23" w:rsidRDefault="00000000">
      <w:pPr>
        <w:pStyle w:val="Heading2"/>
      </w:pPr>
      <w:r>
        <w:t>2. Customer Questions</w:t>
      </w:r>
    </w:p>
    <w:p w14:paraId="296A9227" w14:textId="77777777" w:rsidR="001E2F23" w:rsidRPr="007B73A2" w:rsidRDefault="00000000">
      <w:pPr>
        <w:rPr>
          <w:i/>
          <w:iCs/>
        </w:rPr>
      </w:pPr>
      <w:r>
        <w:t>Write down three questions your ideal customer might type into Google when looking for your service or product.</w:t>
      </w:r>
      <w:r>
        <w:br/>
      </w:r>
      <w:r w:rsidRPr="007B73A2">
        <w:rPr>
          <w:i/>
          <w:iCs/>
        </w:rPr>
        <w:t>Example:</w:t>
      </w:r>
      <w:r w:rsidRPr="007B73A2">
        <w:rPr>
          <w:i/>
          <w:iCs/>
        </w:rPr>
        <w:br/>
        <w:t>- Who is the best emergency electrician near me?</w:t>
      </w:r>
      <w:r w:rsidRPr="007B73A2">
        <w:rPr>
          <w:i/>
          <w:iCs/>
        </w:rPr>
        <w:br/>
        <w:t>- What’s the cost of an after-hours electrician in Brisbane?</w:t>
      </w:r>
      <w:r w:rsidRPr="007B73A2">
        <w:rPr>
          <w:i/>
          <w:iCs/>
        </w:rPr>
        <w:br/>
        <w:t>- Can an electrician come within one hour in Brisbane?</w:t>
      </w:r>
    </w:p>
    <w:p w14:paraId="78759EDB" w14:textId="77777777" w:rsidR="001E2F23" w:rsidRDefault="00000000">
      <w:r>
        <w:br/>
        <w:t>1. ____________________________________________</w:t>
      </w:r>
      <w:r>
        <w:br/>
      </w:r>
      <w:r>
        <w:br/>
        <w:t>2. ____________________________________________</w:t>
      </w:r>
      <w:r>
        <w:br/>
      </w:r>
      <w:r>
        <w:br/>
        <w:t>3. ____________________________________________</w:t>
      </w:r>
    </w:p>
    <w:p w14:paraId="535C3CB5" w14:textId="77777777" w:rsidR="001E2F23" w:rsidRDefault="00000000">
      <w:pPr>
        <w:pStyle w:val="Heading2"/>
      </w:pPr>
      <w:r>
        <w:t>3. Notes</w:t>
      </w:r>
    </w:p>
    <w:p w14:paraId="1491BD0E" w14:textId="77777777" w:rsidR="001E2F23" w:rsidRDefault="00000000">
      <w:r>
        <w:t>Use this space to jot down any extra thoughts, keywords, or ideas that come to mind while completing this worksheet.</w:t>
      </w:r>
    </w:p>
    <w:p w14:paraId="360E78A2" w14:textId="77777777" w:rsidR="001E2F23" w:rsidRDefault="00000000">
      <w:r>
        <w:br/>
      </w:r>
      <w:r>
        <w:br/>
      </w:r>
      <w:r>
        <w:lastRenderedPageBreak/>
        <w:br/>
      </w:r>
    </w:p>
    <w:sectPr w:rsidR="001E2F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7002553">
    <w:abstractNumId w:val="8"/>
  </w:num>
  <w:num w:numId="2" w16cid:durableId="190537987">
    <w:abstractNumId w:val="6"/>
  </w:num>
  <w:num w:numId="3" w16cid:durableId="116026829">
    <w:abstractNumId w:val="5"/>
  </w:num>
  <w:num w:numId="4" w16cid:durableId="2056274998">
    <w:abstractNumId w:val="4"/>
  </w:num>
  <w:num w:numId="5" w16cid:durableId="1765345820">
    <w:abstractNumId w:val="7"/>
  </w:num>
  <w:num w:numId="6" w16cid:durableId="304892545">
    <w:abstractNumId w:val="3"/>
  </w:num>
  <w:num w:numId="7" w16cid:durableId="688339500">
    <w:abstractNumId w:val="2"/>
  </w:num>
  <w:num w:numId="8" w16cid:durableId="1422679560">
    <w:abstractNumId w:val="1"/>
  </w:num>
  <w:num w:numId="9" w16cid:durableId="8041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F23"/>
    <w:rsid w:val="001F0E6C"/>
    <w:rsid w:val="0029639D"/>
    <w:rsid w:val="00326F90"/>
    <w:rsid w:val="007B73A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1B764"/>
  <w14:defaultImageDpi w14:val="300"/>
  <w15:docId w15:val="{95C44E62-A9E8-40EF-A773-A4436691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Bryan</cp:lastModifiedBy>
  <cp:revision>2</cp:revision>
  <dcterms:created xsi:type="dcterms:W3CDTF">2013-12-23T23:15:00Z</dcterms:created>
  <dcterms:modified xsi:type="dcterms:W3CDTF">2025-08-26T11:34:00Z</dcterms:modified>
  <cp:category/>
</cp:coreProperties>
</file>