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CEE91" w14:textId="48E4022D" w:rsidR="0030544C" w:rsidRDefault="0030544C">
      <w:pPr>
        <w:pStyle w:val="Heading1"/>
      </w:pPr>
      <w:r>
        <w:rPr>
          <w:noProof/>
        </w:rPr>
        <w:drawing>
          <wp:inline distT="0" distB="0" distL="0" distR="0" wp14:anchorId="78136FCA" wp14:editId="130C89DC">
            <wp:extent cx="5486400" cy="890905"/>
            <wp:effectExtent l="0" t="0" r="0" b="0"/>
            <wp:docPr id="694612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890905"/>
                    </a:xfrm>
                    <a:prstGeom prst="rect">
                      <a:avLst/>
                    </a:prstGeom>
                    <a:noFill/>
                    <a:ln>
                      <a:noFill/>
                    </a:ln>
                  </pic:spPr>
                </pic:pic>
              </a:graphicData>
            </a:graphic>
          </wp:inline>
        </w:drawing>
      </w:r>
    </w:p>
    <w:p w14:paraId="741D1BCF" w14:textId="21A2DA49" w:rsidR="00495BF1" w:rsidRDefault="00000000">
      <w:pPr>
        <w:pStyle w:val="Heading1"/>
      </w:pPr>
      <w:r>
        <w:t>Brand Visibility in AI Checklist</w:t>
      </w:r>
    </w:p>
    <w:p w14:paraId="1BC0C712" w14:textId="77777777" w:rsidR="00495BF1" w:rsidRDefault="00000000">
      <w:r>
        <w:t>Use this checklist to test how your business is represented across popular AI platforms. Tick off each section as you go and record notes on what you find. Repeat this exercise regularly to track improvements in your online visibility.</w:t>
      </w:r>
    </w:p>
    <w:p w14:paraId="4DA1B31D" w14:textId="77777777" w:rsidR="00495BF1" w:rsidRDefault="00000000">
      <w:pPr>
        <w:pStyle w:val="Heading2"/>
      </w:pPr>
      <w:r>
        <w:t>1. ChatGPT</w:t>
      </w:r>
    </w:p>
    <w:p w14:paraId="4F613481" w14:textId="77777777" w:rsidR="00495BF1" w:rsidRDefault="00000000">
      <w:r>
        <w:t>Prompt: 'Tell me about [Your Business Name] in Australia.'</w:t>
      </w:r>
    </w:p>
    <w:p w14:paraId="7C166EE7" w14:textId="77777777" w:rsidR="00ED56AA" w:rsidRDefault="00000000">
      <w:r>
        <w:t>☐ Is your business mentioned?</w:t>
      </w:r>
      <w:r>
        <w:br/>
        <w:t>☐ Is the description accurate?</w:t>
      </w:r>
      <w:r>
        <w:br/>
        <w:t>☐ Are your services/products listed?</w:t>
      </w:r>
      <w:r>
        <w:br/>
        <w:t>☐ Are your contact details or location mentioned?</w:t>
      </w:r>
      <w:r>
        <w:br/>
        <w:t>☐ Any missing or incorrect information?</w:t>
      </w:r>
      <w:r>
        <w:br/>
      </w:r>
    </w:p>
    <w:p w14:paraId="5F2811F4" w14:textId="74B6BDDE" w:rsidR="00495BF1" w:rsidRDefault="00000000">
      <w:r>
        <w:t xml:space="preserve">Notes: </w:t>
      </w:r>
    </w:p>
    <w:p w14:paraId="18378288" w14:textId="77777777" w:rsidR="00ED56AA" w:rsidRDefault="00ED56AA">
      <w:pPr>
        <w:pStyle w:val="Heading2"/>
      </w:pPr>
    </w:p>
    <w:p w14:paraId="5C639E24" w14:textId="77777777" w:rsidR="00ED56AA" w:rsidRDefault="00ED56AA">
      <w:pPr>
        <w:pStyle w:val="Heading2"/>
      </w:pPr>
    </w:p>
    <w:p w14:paraId="1F45965C" w14:textId="2497534E" w:rsidR="00495BF1" w:rsidRDefault="00000000">
      <w:pPr>
        <w:pStyle w:val="Heading2"/>
      </w:pPr>
      <w:r>
        <w:t>2. Perplexity</w:t>
      </w:r>
    </w:p>
    <w:p w14:paraId="4BA5FD4C" w14:textId="77777777" w:rsidR="00495BF1" w:rsidRDefault="00000000">
      <w:r>
        <w:t>Prompt: 'Give me information about [Your Business Name] in Australia.'</w:t>
      </w:r>
    </w:p>
    <w:p w14:paraId="64EA460D" w14:textId="77777777" w:rsidR="00ED56AA" w:rsidRDefault="00000000">
      <w:r>
        <w:t>☐ Is your business mentioned?</w:t>
      </w:r>
      <w:r>
        <w:br/>
        <w:t>☐ Are sources cited? (Which ones?)</w:t>
      </w:r>
      <w:r>
        <w:br/>
        <w:t>☐ Are reviews or ratings included?</w:t>
      </w:r>
      <w:r>
        <w:br/>
        <w:t>☐ Is your website referenced?</w:t>
      </w:r>
      <w:r>
        <w:br/>
        <w:t>☐ Any missing or incorrect information?</w:t>
      </w:r>
      <w:r>
        <w:br/>
      </w:r>
    </w:p>
    <w:p w14:paraId="39F31717" w14:textId="0A8E3F96" w:rsidR="00495BF1" w:rsidRDefault="00000000">
      <w:r>
        <w:t xml:space="preserve">Notes: </w:t>
      </w:r>
    </w:p>
    <w:p w14:paraId="7E9A8E9B" w14:textId="77777777" w:rsidR="00ED56AA" w:rsidRDefault="00ED56AA"/>
    <w:p w14:paraId="4E1A6C0F" w14:textId="77777777" w:rsidR="00ED56AA" w:rsidRDefault="00ED56AA"/>
    <w:p w14:paraId="14D0748D" w14:textId="77777777" w:rsidR="00ED56AA" w:rsidRDefault="00ED56AA"/>
    <w:p w14:paraId="45E814CF" w14:textId="77777777" w:rsidR="00ED56AA" w:rsidRDefault="00ED56AA"/>
    <w:p w14:paraId="25950B78" w14:textId="77777777" w:rsidR="00ED56AA" w:rsidRDefault="00ED56AA"/>
    <w:p w14:paraId="438777E2" w14:textId="77777777" w:rsidR="00ED56AA" w:rsidRDefault="00ED56AA"/>
    <w:p w14:paraId="3DC995F6" w14:textId="77777777" w:rsidR="00495BF1" w:rsidRDefault="00000000">
      <w:pPr>
        <w:pStyle w:val="Heading2"/>
      </w:pPr>
      <w:r>
        <w:t>3. Google AI Mode (AI Overviews)</w:t>
      </w:r>
    </w:p>
    <w:p w14:paraId="798AD894" w14:textId="77777777" w:rsidR="00495BF1" w:rsidRDefault="00000000">
      <w:r>
        <w:t>Search for your brand name and key services on Google. Check the AI Overview at the top of the results.</w:t>
      </w:r>
    </w:p>
    <w:p w14:paraId="3BDB559A" w14:textId="77777777" w:rsidR="00ED56AA" w:rsidRDefault="00000000">
      <w:r>
        <w:t>☐ Does an AI Overview appear?</w:t>
      </w:r>
      <w:r>
        <w:br/>
        <w:t>☐ Is your business cited?</w:t>
      </w:r>
      <w:r>
        <w:br/>
        <w:t>☐ What competitors are listed?</w:t>
      </w:r>
      <w:r>
        <w:br/>
        <w:t>☐ Are your products/services mentioned correctly?</w:t>
      </w:r>
      <w:r>
        <w:br/>
        <w:t>☐ Any inaccuracies?</w:t>
      </w:r>
      <w:r>
        <w:br/>
      </w:r>
    </w:p>
    <w:p w14:paraId="5EA39A47" w14:textId="686FCE08" w:rsidR="00495BF1" w:rsidRDefault="00000000">
      <w:r>
        <w:t xml:space="preserve">Notes: </w:t>
      </w:r>
    </w:p>
    <w:p w14:paraId="477F2AC9" w14:textId="77777777" w:rsidR="00ED56AA" w:rsidRDefault="00ED56AA"/>
    <w:p w14:paraId="3326961B" w14:textId="77777777" w:rsidR="00ED56AA" w:rsidRDefault="00ED56AA"/>
    <w:p w14:paraId="0261E834" w14:textId="77777777" w:rsidR="00ED56AA" w:rsidRDefault="00ED56AA"/>
    <w:p w14:paraId="3D61BF10" w14:textId="77777777" w:rsidR="00ED56AA" w:rsidRDefault="00ED56AA"/>
    <w:p w14:paraId="0DF6EDF4" w14:textId="77777777" w:rsidR="00ED56AA" w:rsidRDefault="00ED56AA"/>
    <w:p w14:paraId="45628104" w14:textId="77777777" w:rsidR="00495BF1" w:rsidRDefault="00000000">
      <w:pPr>
        <w:pStyle w:val="Heading2"/>
      </w:pPr>
      <w:r>
        <w:t>4. Claude or Gemini (Optional)</w:t>
      </w:r>
    </w:p>
    <w:p w14:paraId="6EFC4D84" w14:textId="77777777" w:rsidR="00495BF1" w:rsidRDefault="00000000">
      <w:r>
        <w:t>Run a similar prompt: 'Tell me about [Your Business Name] in Australia.'</w:t>
      </w:r>
    </w:p>
    <w:p w14:paraId="63F08DAC" w14:textId="77777777" w:rsidR="00ED56AA" w:rsidRDefault="00000000">
      <w:r>
        <w:t>☐ Is your business mentioned?</w:t>
      </w:r>
      <w:r>
        <w:br/>
        <w:t>☐ Is the description accurate?</w:t>
      </w:r>
      <w:r>
        <w:br/>
        <w:t>☐ Are services or products detailed?</w:t>
      </w:r>
      <w:r>
        <w:br/>
        <w:t>☐ Any outdated or incorrect details?</w:t>
      </w:r>
      <w:r>
        <w:br/>
      </w:r>
    </w:p>
    <w:p w14:paraId="6036C3B4" w14:textId="1E77DD5F" w:rsidR="00495BF1" w:rsidRDefault="00000000">
      <w:r>
        <w:t xml:space="preserve">Notes: </w:t>
      </w:r>
    </w:p>
    <w:p w14:paraId="4427CC23" w14:textId="77777777" w:rsidR="00ED56AA" w:rsidRDefault="00ED56AA"/>
    <w:p w14:paraId="3A6D6E42" w14:textId="77777777" w:rsidR="00ED56AA" w:rsidRDefault="00ED56AA"/>
    <w:p w14:paraId="0BE689E6" w14:textId="77777777" w:rsidR="00ED56AA" w:rsidRDefault="00ED56AA"/>
    <w:p w14:paraId="3DA2359D" w14:textId="77777777" w:rsidR="00ED56AA" w:rsidRDefault="00ED56AA"/>
    <w:p w14:paraId="0D41AA23" w14:textId="77777777" w:rsidR="00ED56AA" w:rsidRDefault="00ED56AA"/>
    <w:p w14:paraId="2FFEA8E2" w14:textId="77777777" w:rsidR="00495BF1" w:rsidRDefault="00000000">
      <w:pPr>
        <w:pStyle w:val="Heading2"/>
      </w:pPr>
      <w:r>
        <w:t>Summary &amp; Next Steps</w:t>
      </w:r>
    </w:p>
    <w:p w14:paraId="57A1AD6F" w14:textId="77777777" w:rsidR="00495BF1" w:rsidRDefault="00000000">
      <w:r>
        <w:t>After completing the checklist, review your notes. Highlight any key issues such as missing services, incorrect contact details, or lack of mentions. Add these to your SEO log with an action item to fix.</w:t>
      </w:r>
    </w:p>
    <w:sectPr w:rsidR="00495BF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93073006">
    <w:abstractNumId w:val="8"/>
  </w:num>
  <w:num w:numId="2" w16cid:durableId="574515141">
    <w:abstractNumId w:val="6"/>
  </w:num>
  <w:num w:numId="3" w16cid:durableId="1109355257">
    <w:abstractNumId w:val="5"/>
  </w:num>
  <w:num w:numId="4" w16cid:durableId="1178543790">
    <w:abstractNumId w:val="4"/>
  </w:num>
  <w:num w:numId="5" w16cid:durableId="323122333">
    <w:abstractNumId w:val="7"/>
  </w:num>
  <w:num w:numId="6" w16cid:durableId="258173932">
    <w:abstractNumId w:val="3"/>
  </w:num>
  <w:num w:numId="7" w16cid:durableId="1201553805">
    <w:abstractNumId w:val="2"/>
  </w:num>
  <w:num w:numId="8" w16cid:durableId="1099905538">
    <w:abstractNumId w:val="1"/>
  </w:num>
  <w:num w:numId="9" w16cid:durableId="984361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F0E6C"/>
    <w:rsid w:val="0029639D"/>
    <w:rsid w:val="0030544C"/>
    <w:rsid w:val="00326F90"/>
    <w:rsid w:val="00495BF1"/>
    <w:rsid w:val="00AA1D8D"/>
    <w:rsid w:val="00B47730"/>
    <w:rsid w:val="00CB0664"/>
    <w:rsid w:val="00ED56A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11ED0D"/>
  <w14:defaultImageDpi w14:val="300"/>
  <w15:docId w15:val="{95C44E62-A9E8-40EF-A773-A44366911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238</Words>
  <Characters>1358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Ashley Bryan</cp:lastModifiedBy>
  <cp:revision>3</cp:revision>
  <dcterms:created xsi:type="dcterms:W3CDTF">2013-12-23T23:15:00Z</dcterms:created>
  <dcterms:modified xsi:type="dcterms:W3CDTF">2025-08-26T11:51:00Z</dcterms:modified>
  <cp:category/>
</cp:coreProperties>
</file>